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书名：敦煌文学概论</w:t>
      </w:r>
    </w:p>
    <w:p>
      <w:r>
        <w:t>作者：周绍良顾问；颜廷亮主编</w:t>
      </w:r>
    </w:p>
    <w:p>
      <w:r>
        <w:t>出版社：兰州：甘肃人民出版社</w:t>
      </w:r>
    </w:p>
    <w:p>
      <w:r>
        <w:t>出版日期：1993.03</w:t>
      </w:r>
    </w:p>
    <w:p>
      <w:r>
        <w:t>总页数：618</w:t>
      </w:r>
    </w:p>
    <w:p>
      <w:r>
        <w:t>更多请访问教客网: www.jiaokey.com</w:t>
      </w:r>
    </w:p>
    <w:p>
      <w:r>
        <w:t>敦煌文学概论 评论地址：https://www.jiaokey.com/book/detail/11429394.html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