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对“狭之笼”的徒然挣脱  曹禺早期剧作的发生学探寻</w:t>
      </w:r>
    </w:p>
    <w:p>
      <w:r>
        <w:rPr>
          <w:rFonts w:ascii="宋体" w:hAnsi="宋体" w:eastAsia="宋体"/>
          <w:sz w:val="24"/>
        </w:rPr>
        <w:t>贡献，陈留生著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对“狭之笼”的徒然挣脱  曹禺早期剧作的发生学探寻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贡献，陈留生著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曹禺(学科: 话剧 学科: 文学研究) 曹禺 话剧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本书出售、求购地址：https://www.jiaokey.com/book/detail/11429389.html</w:t>
      </w:r>
    </w:p>
    <w:p>
      <w:r>
        <w:t>更多相关图书推荐：https://www.jiaokey.com</w:t>
      </w:r>
    </w:p>
    <w:p>
      <w:r>
        <w:t>贡献，陈留生著 其他作品：https://www.jiaokey.com/tag/贡献，陈留生著.html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关键词搜索：https://www.jiaokey.com/tag/曹禺(学科: 话剧 学科: 文学研究) 曹禺 话剧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