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书名：独白与对白  布咏涛诗集</w:t>
      </w:r>
    </w:p>
    <w:p>
      <w:r>
        <w:t>作者：布咏&lt;font color=Red&gt;涛&lt;/font&gt;著</w:t>
      </w:r>
    </w:p>
    <w:p>
      <w:r>
        <w:t>出版社：广州:花城出版社,2002.06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独白与对白  布咏涛诗集 评论地址：https://www.jiaokey.com/book/detail/11429378.html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