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书名：都有可能  一位普通父亲的教子传奇</w:t>
      </w:r>
    </w:p>
    <w:p>
      <w:r>
        <w:t>作者：库博飞，库稳飞著</w:t>
      </w:r>
    </w:p>
    <w:p>
      <w:r>
        <w:t>出版社：哈尔滨：哈尔滨出版社</w:t>
      </w:r>
    </w:p>
    <w:p>
      <w:r>
        <w:t>出版日期：2005.08</w:t>
      </w:r>
    </w:p>
    <w:p>
      <w:r>
        <w:t>总页数：292</w:t>
      </w:r>
    </w:p>
    <w:p>
      <w:r>
        <w:t>更多请访问教客网: www.jiaokey.com</w:t>
      </w:r>
    </w:p>
    <w:p>
      <w:r>
        <w:t>都有可能  一位普通父亲的教子传奇 评论地址：https://www.jiaokey.com/book/detail/11429373.html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