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都市中的佛教  上海玉佛禅寺纪念建寺一百二十周年研讨会论文集</w:t>
      </w:r>
    </w:p>
    <w:p>
      <w:r>
        <w:rPr>
          <w:rFonts w:ascii="宋体" w:hAnsi="宋体" w:eastAsia="宋体"/>
          <w:sz w:val="24"/>
        </w:rPr>
        <w:t>觉醒主编；《觉群》编辑委员会编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都市中的佛教  上海玉佛禅寺纪念建寺一百二十周年研讨会论文集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觉醒主编；《觉群》编辑委员会编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本书出售、求购地址：https://www.jiaokey.com/book/detail/11429372.html</w:t>
      </w:r>
    </w:p>
    <w:p>
      <w:r>
        <w:t>更多相关图书推荐：https://www.jiaokey.com</w:t>
      </w:r>
    </w:p>
    <w:p>
      <w:r>
        <w:t>觉醒主编；《觉群》编辑委员会编 其他作品：https://www.jiaokey.com/tag/觉醒主编；《觉群》编辑委员会编.html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关键词搜索：https://www.jiaokey.com/tag/都市中的佛教  上海玉佛禅寺纪念建寺一百二十周年研讨会论文集.html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