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东方神话传说  第1卷  希伯来、波斯伊朗神话传说</w:t>
      </w:r>
    </w:p>
    <w:p>
      <w:r>
        <w:rPr>
          <w:rFonts w:ascii="宋体" w:hAnsi="宋体" w:eastAsia="宋体"/>
          <w:sz w:val="24"/>
        </w:rPr>
        <w:t>薛克翘等主编；唐孟生卷主编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东方神话传说  第1卷  希伯来、波斯伊朗神话传说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薛克翘等主编；唐孟生卷主编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本书出售、求购地址：https://www.jiaokey.com/book/detail/11429358.html</w:t>
      </w:r>
    </w:p>
    <w:p>
      <w:r>
        <w:t>更多相关图书推荐：https://www.jiaokey.com</w:t>
      </w:r>
    </w:p>
    <w:p>
      <w:r>
        <w:t>薛克翘等主编；唐孟生卷主编 其他作品：https://www.jiaokey.com/tag/薛克翘等主编；唐孟生卷主编.html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关键词搜索：https://www.jiaokey.com/tag/东方神话传说  第1卷  希伯来、波斯伊朗神话传说.html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