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道家思想史纲</w:t>
      </w:r>
    </w:p>
    <w:p>
      <w:r>
        <w:rPr>
          <w:rFonts w:ascii="宋体" w:hAnsi="宋体" w:eastAsia="宋体"/>
          <w:sz w:val="24"/>
        </w:rPr>
        <w:t>黄钊主编；杨达荣，郭树森，杨义银，李刚兴副主编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黄钊主编；杨达荣，郭树森，杨义银，李刚兴副主编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本书出售、求购地址：https://www.jiaokey.com/book/detail/11429286.html</w:t>
      </w:r>
    </w:p>
    <w:p>
      <w:r>
        <w:t>更多相关图书推荐：https://www.jiaokey.com</w:t>
      </w:r>
    </w:p>
    <w:p>
      <w:r>
        <w:t>黄钊主编；杨达荣，郭树森，杨义银，李刚兴副主编 其他作品：https://www.jiaokey.com/tag/黄钊主编；杨达荣，郭树森，杨义银，李刚兴副主编.html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关键词搜索：https://www.jiaokey.com/tag/道家思想史纲.html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