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书名：当代外国教育著名文献  美国卷．第4册</w:t>
      </w:r>
    </w:p>
    <w:p>
      <w:r>
        <w:t>作者:吕达，周满生主编；刘立德，邹海燕副主编</w:t>
      </w:r>
    </w:p>
    <w:p>
      <w:r>
        <w:t>出版社:北京：人民教育出版社</w:t>
      </w:r>
    </w:p>
    <w:p>
      <w:r>
        <w:t>出版日期：2004.08</w:t>
      </w:r>
    </w:p>
    <w:p>
      <w:r>
        <w:t>总页数：346</w:t>
      </w:r>
    </w:p>
    <w:p>
      <w:r>
        <w:t>更多请访问教客网:www.jiaokey.com</w:t>
      </w:r>
    </w:p>
    <w:p>
      <w:r>
        <w:t>当代外国教育著名文献  美国卷．第4册评论地址：https://www.jiaokey.com/book/detail/11429273.html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