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书名：大众道德  廉  清白正气的根基</w:t>
      </w:r>
    </w:p>
    <w:p>
      <w:r>
        <w:t>作者：王殿卿主编；牛润珍著</w:t>
      </w:r>
    </w:p>
    <w:p>
      <w:r>
        <w:t>出版社：北京:红旗出版社,2000.01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大众道德  廉  清白正气的根基 评论地址：https://www.jiaokey.com/book/detail/11429256.html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