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大学英语六级考试全真模拟试卷  2002年最新修订版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大学英语六级考试全真模拟试卷  2002年最新修订版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本书出售、求购地址：https://www.jiaokey.com/book/detail/11429245.html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关键词搜索：https://www.jiaokey.com/tag/大学英语六级考试全真模拟试卷  2002年最新修订版.html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