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中国古代诗体通论</w:t>
      </w:r>
    </w:p>
    <w:p>
      <w:r>
        <w:rPr>
          <w:rFonts w:ascii="宋体" w:hAnsi="宋体" w:eastAsia="宋体"/>
          <w:sz w:val="24"/>
        </w:rPr>
        <w:t>教育部高等教育司组,秦惠民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教育部高等教育司组,秦惠民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7560922295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古典诗歌-诗律-文学研究-中国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本书论述了原型诗、四言诗、楚辞、乐府诗、古体诗、格律诗以及词和散曲等中国古代诗体源流演变的历史。</w:t>
      </w:r>
    </w:p>
    <w:p/>
    <w:p>
      <w:r>
        <w:t>本书出售、求购地址：https://www.jiaokey.com/book/detail/11429233.html</w:t>
      </w:r>
    </w:p>
    <w:p>
      <w:r>
        <w:t>更多诗歌、韵文图书推荐：https://www.jiaokey.com</w:t>
      </w:r>
    </w:p>
    <w:p>
      <w:r>
        <w:t>教育部高等教育司组,秦惠民 其他作品：https://www.jiaokey.com/tag/教育部高等教育司组,秦惠民.html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关键词搜索：https://www.jiaokey.com/tag/古典诗歌-诗律-文学研究-中国.html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