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大爆炸</w:t>
      </w:r>
    </w:p>
    <w:p>
      <w:r>
        <w:rPr>
          <w:rFonts w:ascii="宋体" w:hAnsi="宋体" w:eastAsia="宋体"/>
          <w:sz w:val="24"/>
        </w:rPr>
        <w:t>（澳）贝弗利·迈克唐纳（Beverley MacDonald）著；安德鲁·魏尔顿（Andrew Weldon）插图 谢浩华，谢志国译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（澳）贝弗利·迈克唐纳（Beverley MacDonald）著；安德鲁·魏尔顿（Andrew Weldon）插图 谢浩华，谢志国译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本书出售、求购地址：https://www.jiaokey.com/book/detail/11429214.html</w:t>
      </w:r>
    </w:p>
    <w:p>
      <w:r>
        <w:t>更多相关图书推荐：https://www.jiaokey.com</w:t>
      </w:r>
    </w:p>
    <w:p>
      <w:r>
        <w:t>（澳）贝弗利·迈克唐纳（Beverley MacDonald）著；安德鲁·魏尔顿（Andrew Weldon）插图 谢浩华，谢志国译 其他作品：https://www.jiaokey.com/tag/（澳）贝弗利·迈克唐纳（Beverley MacDonald）著；安德鲁·魏尔顿（Andrew Weldon）插图 谢浩华，谢志国译.html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关键词搜索：https://www.jiaokey.com/tag/大爆炸.html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