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达·芬奇的寓言智慧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达·芬奇的寓言智慧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本书出售、求购地址：https://www.jiaokey.com/book/detail/11429212.html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关键词搜索：https://www.jiaokey.com/tag/达·芬奇的寓言智慧.html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