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词语的盛宴  中国二十世纪六七十年代出生诗人作品精选</w:t>
      </w:r>
    </w:p>
    <w:p>
      <w:r>
        <w:rPr>
          <w:rFonts w:ascii="宋体" w:hAnsi="宋体" w:eastAsia="宋体"/>
          <w:sz w:val="24"/>
        </w:rPr>
        <w:t>谭五昌，谯达摩主编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词语的盛宴  中国二十世纪六七十年代出生诗人作品精选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谭五昌，谯达摩主编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本书出售、求购地址：https://www.jiaokey.com/book/detail/11429197.html</w:t>
      </w:r>
    </w:p>
    <w:p>
      <w:r>
        <w:t>更多相关图书推荐：https://www.jiaokey.com</w:t>
      </w:r>
    </w:p>
    <w:p>
      <w:r>
        <w:t>谭五昌，谯达摩主编 其他作品：https://www.jiaokey.com/tag/谭五昌，谯达摩主编.html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关键词搜索：https://www.jiaokey.com/tag/词语的盛宴  中国二十世纪六七十年代出生诗人作品精选.html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