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船山伦理与西方近代伦理比论</w:t>
      </w:r>
    </w:p>
    <w:p>
      <w:r>
        <w:rPr>
          <w:rFonts w:ascii="宋体" w:hAnsi="宋体" w:eastAsia="宋体"/>
          <w:sz w:val="24"/>
        </w:rPr>
        <w:t>王泽应著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船山伦理与西方近代伦理比论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本书出售、求购地址：https://www.jiaokey.com/book/detail/11429189.html</w:t>
      </w:r>
    </w:p>
    <w:p>
      <w:r>
        <w:t>更多相关图书推荐：https://www.jiaokey.com</w:t>
      </w:r>
    </w:p>
    <w:p>
      <w:r>
        <w:t>王泽应著 其他作品：https://www.jiaokey.com/tag/王泽应著.html</w:t>
      </w:r>
    </w:p>
    <w:p>
      <w:r>
        <w:t>国际展望出版社 出版图书：https://www.jiaokey.com/tag/国际展望出版社.html</w:t>
      </w:r>
    </w:p>
    <w:p>
      <w:r>
        <w:t>关键词搜索：https://www.jiaokey.com/tag/船山伦理与西方近代伦理比论.html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