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初中英语总复习  一天一练</w:t>
      </w:r>
    </w:p>
    <w:p>
      <w:r>
        <w:rPr>
          <w:rFonts w:ascii="宋体" w:hAnsi="宋体" w:eastAsia="宋体"/>
          <w:sz w:val="24"/>
        </w:rPr>
        <w:t>北京市朝阳区第一教师进修学校主编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初中英语总复习  一天一练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北京市朝阳区第一教师进修学校主编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本书出售、求购地址：https://www.jiaokey.com/book/detail/11429177.html</w:t>
      </w:r>
    </w:p>
    <w:p>
      <w:r>
        <w:t>更多相关图书推荐：https://www.jiaokey.com</w:t>
      </w:r>
    </w:p>
    <w:p>
      <w:r>
        <w:t>北京市朝阳区第一教师进修学校主编 其他作品：https://www.jiaokey.com/tag/北京市朝阳区第一教师进修学校主编.html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关键词搜索：https://www.jiaokey.com/tag/初中英语总复习  一天一练.html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