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书名：吃遍杭州  沿着名人的足迹</w:t>
      </w:r>
    </w:p>
    <w:p>
      <w:r>
        <w:t>作者：安峰著</w:t>
      </w:r>
    </w:p>
    <w:p>
      <w:r>
        <w:t>出版社：上海：上海远东出版社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吃遍杭州  沿着名人的足迹 评论地址：https://www.jiaokey.com/book/detail/11429161.html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