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书名：成功爸爸棒儿子  不是教育家的成功教育</w:t>
      </w:r>
    </w:p>
    <w:p>
      <w:r>
        <w:t>作者：海涛编著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成功爸爸棒儿子  不是教育家的成功教育 评论地址：https://www.jiaokey.com/book/detail/11429154.html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