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裁判入门</w:t>
      </w:r>
    </w:p>
    <w:p>
      <w:r>
        <w:rPr>
          <w:rFonts w:ascii="宋体" w:hAnsi="宋体" w:eastAsia="宋体"/>
          <w:sz w:val="24"/>
        </w:rPr>
        <w:t>（英）约翰·贝克（John Baker）著；江承志，丁秉伟，王佳译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（英）约翰·贝克（John Baker）著；江承志，丁秉伟，王佳译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本书出售、求购地址：https://www.jiaokey.com/book/detail/11429107.html</w:t>
      </w:r>
    </w:p>
    <w:p>
      <w:r>
        <w:t>更多相关图书推荐：https://www.jiaokey.com</w:t>
      </w:r>
    </w:p>
    <w:p>
      <w:r>
        <w:t>（英）约翰·贝克（John Baker）著；江承志，丁秉伟，王佳译 其他作品：https://www.jiaokey.com/tag/（英）约翰·贝克（John Baker）著；江承志，丁秉伟，王佳译.html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关键词搜索：https://www.jiaokey.com/tag/裁判入门.html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