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书名：边走边爱  为了爱一生要去的20个地方</w:t>
      </w:r>
    </w:p>
    <w:p>
      <w:r>
        <w:t>作者：张狂著</w:t>
      </w:r>
    </w:p>
    <w:p>
      <w:r>
        <w:t>出版社：北京:企业管理出版社,2004.02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边走边爱  为了爱一生要去的20个地方 评论地址：https://www.jiaokey.com/book/detail/11429086.html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