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书名：百喻经的寓言智慧</w:t>
      </w:r>
    </w:p>
    <w:p>
      <w:r>
        <w:t>作者：王雅慧编著</w:t>
      </w:r>
    </w:p>
    <w:p>
      <w:r>
        <w:t>出版社：长沙：岳麓书社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百喻经的寓言智慧 评论地址：https://www.jiaokey.com/book/detail/11429055.html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