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WTO多哈回合谈判中期回顾</w:t>
      </w:r>
    </w:p>
    <w:p>
      <w:r>
        <w:rPr>
          <w:rFonts w:ascii="宋体" w:hAnsi="宋体" w:eastAsia="宋体"/>
          <w:sz w:val="24"/>
        </w:rPr>
        <w:t>中国驻世贸组织大使孙振宇主编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WTO多哈回合谈判中期回顾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中国驻世贸组织大使孙振宇主编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本书出售、求购地址：https://www.jiaokey.com/book/detail/11429006.html</w:t>
      </w:r>
    </w:p>
    <w:p>
      <w:r>
        <w:t>更多相关图书推荐：https://www.jiaokey.com</w:t>
      </w:r>
    </w:p>
    <w:p>
      <w:r>
        <w:t>中国驻世贸组织大使孙振宇主编 其他作品：https://www.jiaokey.com/tag/中国驻世贸组织大使孙振宇主编.html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关键词搜索：https://www.jiaokey.com/tag/WTO多哈回合谈判中期回顾.html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