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Dreamweaver网页设计艺术与网站建设</w:t>
      </w:r>
    </w:p>
    <w:p>
      <w:r>
        <w:rPr>
          <w:rFonts w:ascii="宋体" w:hAnsi="宋体" w:eastAsia="宋体"/>
          <w:sz w:val="24"/>
        </w:rPr>
        <w:t>彭澎主编；杨维抒，周湛，饶简元等编著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Dreamweaver网页设计艺术与网站建设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彭澎主编；杨维抒，周湛，饶简元等编著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本书出售、求购地址：https://www.jiaokey.com/book/detail/11428951.html</w:t>
      </w:r>
    </w:p>
    <w:p>
      <w:r>
        <w:t>更多相关图书推荐：https://www.jiaokey.com</w:t>
      </w:r>
    </w:p>
    <w:p>
      <w:r>
        <w:t>彭澎主编；杨维抒，周湛，饶简元等编著 其他作品：https://www.jiaokey.com/tag/彭澎主编；杨维抒，周湛，饶简元等编著.html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关键词搜索：https://www.jiaokey.com/tag/Dreamweaver网页设计艺术与网站建设.html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