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2005-2006国家及地方公务员考试辅导教材  行政职业能力测验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2005-2006国家及地方公务员考试辅导教材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本书出售、求购地址：https://www.jiaokey.com/book/detail/11428916.html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关键词搜索：https://www.jiaokey.com/tag/2005-2006国家及地方公务员考试辅导教材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