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2005-2006国家及地方公务员考试辅导教材  公共基础知识与常识判断教程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2005-2006国家及地方公务员考试辅导教材  公共基础知识与常识判断教程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本书出售、求购地址：https://www.jiaokey.com/book/detail/11428914.html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关键词搜索：https://www.jiaokey.com/tag/2005-2006国家及地方公务员考试辅导教材  公共基础知识与常识判断教程.html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