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0-6岁婴幼儿机能发展研究与实践</w:t>
      </w:r>
    </w:p>
    <w:p>
      <w:r>
        <w:rPr>
          <w:rFonts w:ascii="宋体" w:hAnsi="宋体" w:eastAsia="宋体"/>
          <w:sz w:val="24"/>
        </w:rPr>
        <w:t>李惠健主编；广州黄金幼儿早期教育培训中心编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0-6岁婴幼儿机能发展研究与实践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李惠健主编；广州黄金幼儿早期教育培训中心编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本书出售、求购地址：https://www.jiaokey.com/book/detail/11428892.html</w:t>
      </w:r>
    </w:p>
    <w:p>
      <w:r>
        <w:t>更多相关图书推荐：https://www.jiaokey.com</w:t>
      </w:r>
    </w:p>
    <w:p>
      <w:r>
        <w:t>李惠健主编；广州黄金幼儿早期教育培训中心编 其他作品：https://www.jiaokey.com/tag/李惠健主编；广州黄金幼儿早期教育培训中心编.html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关键词搜索：https://www.jiaokey.com/tag/0-6岁婴幼儿机能发展研究与实践.html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