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书名：《天问》《天对》译注</w:t>
      </w:r>
    </w:p>
    <w:p>
      <w:r>
        <w:t>作者：吉林师范大学历史系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《天问》《天对》译注 评论地址：https://www.jiaokey.com/book/detail/11428879.html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