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书名：《论十大关系》  辅导材料</w:t>
      </w:r>
    </w:p>
    <w:p>
      <w:r>
        <w:t>作者：内蒙古师范学院政史系编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《论十大关系》  辅导材料 评论地址：https://www.jiaokey.com/book/detail/11428840.html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