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近代中国  上</w:t>
      </w:r>
    </w:p>
    <w:p>
      <w:r>
        <w:t>作者：《历史研究》编辑部编</w:t>
      </w:r>
    </w:p>
    <w:p>
      <w:r>
        <w:t>出版社：北京：北京社会科学文献出版社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《历史研究》五十年论文选  近代中国  上 评论地址：https://www.jiaokey.com/book/detail/11428834.html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