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《军乐稿》译注</w:t>
      </w:r>
    </w:p>
    <w:p>
      <w:r>
        <w:rPr>
          <w:rFonts w:ascii="宋体" w:hAnsi="宋体" w:eastAsia="宋体"/>
          <w:sz w:val="24"/>
        </w:rPr>
        <w:t>（清）李映庚原著；桑海波译谱，杨九盛注释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《军乐稿》译注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（清）李映庚原著；桑海波译谱，杨九盛注释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本书出售、求购地址：https://www.jiaokey.com/book/detail/11428830.html</w:t>
      </w:r>
    </w:p>
    <w:p>
      <w:r>
        <w:t>更多相关图书推荐：https://www.jiaokey.com</w:t>
      </w:r>
    </w:p>
    <w:p>
      <w:r>
        <w:t>（清）李映庚原著；桑海波译谱，杨九盛注释 其他作品：https://www.jiaokey.com/tag/（清）李映庚原著；桑海波译谱，杨九盛注释.html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关键词搜索：https://www.jiaokey.com/tag/《军乐稿》译注.html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