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波希米亚人  巴黎拉丁区文人生活场景</w:t>
      </w:r>
    </w:p>
    <w:p>
      <w:r>
        <w:rPr>
          <w:rFonts w:ascii="宋体" w:hAnsi="宋体" w:eastAsia="宋体"/>
          <w:sz w:val="24"/>
        </w:rPr>
        <w:t>（法）亨利·缪尔热（Henry Murger）著；孙书姿译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波希米亚人  巴黎拉丁区文人生活场景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（法）亨利·缪尔热（Henry Murger）著；孙书姿译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本书出售、求购地址：https://www.jiaokey.com/book/detail/11428753.html</w:t>
      </w:r>
    </w:p>
    <w:p>
      <w:r>
        <w:t>更多相关图书推荐：https://www.jiaokey.com</w:t>
      </w:r>
    </w:p>
    <w:p>
      <w:r>
        <w:t>（法）亨利·缪尔热（Henry Murger）著；孙书姿译 其他作品：https://www.jiaokey.com/tag/（法）亨利·缪尔热（Henry Murger）著；孙书姿译.html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关键词搜索：https://www.jiaokey.com/tag/波希米亚人  巴黎拉丁区文人生活场景.html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