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全后周文</w:t>
      </w:r>
    </w:p>
    <w:p>
      <w:r>
        <w:rPr>
          <w:rFonts w:ascii="宋体" w:hAnsi="宋体" w:eastAsia="宋体"/>
          <w:sz w:val="24"/>
        </w:rPr>
        <w:t>（清）严可均辑；史建桥审订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全后周文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（清）严可均辑；史建桥审订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本书出售、求购地址：https://www.jiaokey.com/book/detail/11428748.html</w:t>
      </w:r>
    </w:p>
    <w:p>
      <w:r>
        <w:t>更多相关图书推荐：https://www.jiaokey.com</w:t>
      </w:r>
    </w:p>
    <w:p>
      <w:r>
        <w:t>（清）严可均辑；史建桥审订 其他作品：https://www.jiaokey.com/tag/（清）严可均辑；史建桥审订.html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关键词搜索：https://www.jiaokey.com/tag/全后周文.html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