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书名：东莱博议</w:t>
      </w:r>
    </w:p>
    <w:p>
      <w:r>
        <w:t>作者：（宋）吕祖谦撰；希政民注</w:t>
      </w:r>
    </w:p>
    <w:p>
      <w:r>
        <w:t>出版社：西安:陕西人民出版社,1991.09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东莱博议 评论地址：https://www.jiaokey.com/book/detail/11428720.html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