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恐怖的星期五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恐怖的星期五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本书出售、求购地址：https://www.jiaokey.com/book/detail/11428686.html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关键词搜索：https://www.jiaokey.com/tag/恐怖的星期五.html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