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剑胆琴魂记  下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剑胆琴魂记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本书出售、求购地址：https://www.jiaokey.com/book/detail/11428659.html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关键词搜索：https://www.jiaokey.com/tag/剑胆琴魂记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