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书名：三苏全书  第1册</w:t>
      </w:r>
    </w:p>
    <w:p>
      <w:r>
        <w:t>作者：曾枣庄，舒大刚主编</w:t>
      </w:r>
    </w:p>
    <w:p>
      <w:r>
        <w:t>出版社：北京:语文出版社,2001.11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三苏全书  第1册 评论地址：https://www.jiaokey.com/book/detail/11428630.html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