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八表雄风  2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八表雄风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本书出售、求购地址：https://www.jiaokey.com/book/detail/11428615.html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关键词搜索：https://www.jiaokey.com/tag/八表雄风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