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蒙汉词典  试用本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蒙汉词典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本书出售、求购地址：https://www.jiaokey.com/book/detail/11428612.html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关键词搜索：https://www.jiaokey.com/tag/蒙汉词典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