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莫斯科酒馆之音  俄罗斯伤感之子普希金  链接：俄国近代文学</w:t>
      </w:r>
    </w:p>
    <w:p>
      <w:r>
        <w:rPr>
          <w:rFonts w:ascii="宋体" w:hAnsi="宋体" w:eastAsia="宋体"/>
          <w:sz w:val="24"/>
        </w:rPr>
        <w:t>《人文素养读本》编委会编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莫斯科酒馆之音  俄罗斯伤感之子普希金  链接：俄国近代文学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《人文素养读本》编委会编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本书出售、求购地址：https://www.jiaokey.com/book/detail/11428610.html</w:t>
      </w:r>
    </w:p>
    <w:p>
      <w:r>
        <w:t>更多相关图书推荐：https://www.jiaokey.com</w:t>
      </w:r>
    </w:p>
    <w:p>
      <w:r>
        <w:t>《人文素养读本》编委会编 其他作品：https://www.jiaokey.com/tag/《人文素养读本》编委会编.html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关键词搜索：https://www.jiaokey.com/tag/莫斯科酒馆之音  俄罗斯伤感之子普希金  链接：俄国近代文学.html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