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书名：谚海  第4卷  回、苗、彝、壮、布依、满、侗、瑶、白等51个民族谚语卷</w:t>
      </w:r>
    </w:p>
    <w:p>
      <w:r>
        <w:t>作者：杨亮才，董森主编</w:t>
      </w:r>
    </w:p>
    <w:p>
      <w:r>
        <w:t>出版社：兰州:甘肃少年儿童出版社,1991.03</w:t>
      </w:r>
    </w:p>
    <w:p>
      <w:r>
        <w:t>出版日期：</w:t>
      </w:r>
    </w:p>
    <w:p>
      <w:r>
        <w:t>总页数：761</w:t>
      </w:r>
    </w:p>
    <w:p>
      <w:r>
        <w:t>更多请访问教客网: www.jiaokey.com</w:t>
      </w:r>
    </w:p>
    <w:p>
      <w:r>
        <w:t>谚海  第4卷  回、苗、彝、壮、布依、满、侗、瑶、白等51个民族谚语卷 评论地址：https://www.jiaokey.com/book/detail/11428607.html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