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沉默的合伙人  谨慎的风情女</w:t>
      </w:r>
    </w:p>
    <w:p>
      <w:r>
        <w:rPr>
          <w:rFonts w:ascii="宋体" w:hAnsi="宋体" w:eastAsia="宋体"/>
          <w:sz w:val="24"/>
        </w:rPr>
        <w:t>（美）厄尔·斯坦利·加德纳（Erle Stanley Gardner）著；王庆华等译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沉默的合伙人  谨慎的风情女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Gardner）著；王庆华等译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本书出售、求购地址：https://www.jiaokey.com/book/detail/11428600.html</w:t>
      </w:r>
    </w:p>
    <w:p>
      <w:r>
        <w:t>更多相关图书推荐：https://www.jiaokey.com</w:t>
      </w:r>
    </w:p>
    <w:p>
      <w:r>
        <w:t>（美）厄尔·斯坦利·加德纳（Erle Stanley Gardner）著；王庆华等译 其他作品：https://www.jiaokey.com/tag/（美）厄尔·斯坦利·加德纳（Erle Stanley Gardner）著；王庆华等译.html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关键词搜索：https://www.jiaokey.com/tag/沉默的合伙人  谨慎的风情女.html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