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莱博维茨的赞歌</w:t>
      </w:r>
    </w:p>
    <w:p>
      <w:r>
        <w:rPr>
          <w:rFonts w:ascii="宋体" w:hAnsi="宋体" w:eastAsia="宋体"/>
          <w:sz w:val="24"/>
        </w:rPr>
        <w:t>（美）小沃尔特·M.米勒（Walter M.Miller，Jr）著；俞建青译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莱博维茨的赞歌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（美）小沃尔特·M.米勒（Walter M.Miller，Jr）著；俞建青译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本书出售、求购地址：https://www.jiaokey.com/book/detail/11428571.html</w:t>
      </w:r>
    </w:p>
    <w:p>
      <w:r>
        <w:t>更多相关图书推荐：https://www.jiaokey.com</w:t>
      </w:r>
    </w:p>
    <w:p>
      <w:r>
        <w:t>（美）小沃尔特·M.米勒（Walter M.Miller，Jr）著；俞建青译 其他作品：https://www.jiaokey.com/tag/（美）小沃尔特·M.米勒（Walter M.Miller，Jr）著；俞建青译.html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关键词搜索：https://www.jiaokey.com/tag/莱博维茨的赞歌.html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