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北令南幡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北令南幡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本书出售、求购地址：https://www.jiaokey.com/book/detail/11428510.html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郑州:中原农民出版社,1999.04 出版图书：https://www.jiaokey.com/tag/郑州:中原农民出版社,1999.04.html</w:t>
      </w:r>
    </w:p>
    <w:p>
      <w:r>
        <w:t>关键词搜索：https://www.jiaokey.com/tag/长篇小说-中国-当代侠义小说-中国-当代.html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