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斯大林文艺论著选读  增订本</w:t>
      </w:r>
    </w:p>
    <w:p>
      <w:r>
        <w:rPr>
          <w:rFonts w:ascii="宋体" w:hAnsi="宋体" w:eastAsia="宋体"/>
          <w:sz w:val="24"/>
        </w:rPr>
        <w:t>江苏五院校编写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斯大林文艺论著选读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江苏五院校编写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本书出售、求购地址：https://www.jiaokey.com/book/detail/11428477.html</w:t>
      </w:r>
    </w:p>
    <w:p>
      <w:r>
        <w:t>更多相关图书推荐：https://www.jiaokey.com</w:t>
      </w:r>
    </w:p>
    <w:p>
      <w:r>
        <w:t>江苏五院校编写 其他作品：https://www.jiaokey.com/tag/江苏五院校编写.html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关键词搜索：https://www.jiaokey.com/tag/马克思  恩格斯  列宁  斯大林文艺论著选读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