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中国有个毛泽东  少年版</w:t>
      </w:r>
    </w:p>
    <w:p>
      <w:r>
        <w:rPr>
          <w:rFonts w:ascii="宋体" w:hAnsi="宋体" w:eastAsia="宋体"/>
          <w:sz w:val="24"/>
        </w:rPr>
        <w:t>本书编委会写；胡月胜，林学勤执笔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中国有个毛泽东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本书编委会写；胡月胜，林学勤执笔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本书出售、求购地址：https://www.jiaokey.com/book/detail/11428444.html</w:t>
      </w:r>
    </w:p>
    <w:p>
      <w:r>
        <w:t>更多相关图书推荐：https://www.jiaokey.com</w:t>
      </w:r>
    </w:p>
    <w:p>
      <w:r>
        <w:t>本书编委会写；胡月胜，林学勤执笔 其他作品：https://www.jiaokey.com/tag/本书编委会写；胡月胜，林学勤执笔.html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关键词搜索：https://www.jiaokey.com/tag/中国有个毛泽东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