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书名：瀛涯敦煌韵书卷子考释</w:t>
      </w:r>
    </w:p>
    <w:p>
      <w:r>
        <w:t>作者：姜亮夫著</w:t>
      </w:r>
    </w:p>
    <w:p>
      <w:r>
        <w:t>出版社：杭州:浙江古籍出版社,1990.10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瀛涯敦煌韵书卷子考释 评论地址：https://www.jiaokey.com/book/detail/11428422.html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