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智慧的感悟  北京大学《名著名篇导读》</w:t>
      </w:r>
    </w:p>
    <w:p>
      <w:r>
        <w:rPr>
          <w:rFonts w:ascii="宋体" w:hAnsi="宋体" w:eastAsia="宋体"/>
          <w:sz w:val="24"/>
        </w:rPr>
        <w:t>杨承运，林建初编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84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智慧的感悟  北京大学《名著名篇导读》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杨承运，林建初编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推荐书目(地点: 世界)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本书出售、求购地址：https://www.jiaokey.com/book/detail/11428406.html</w:t>
      </w:r>
    </w:p>
    <w:p>
      <w:r>
        <w:t>更多相关图书推荐：https://www.jiaokey.com</w:t>
      </w:r>
    </w:p>
    <w:p>
      <w:r>
        <w:t>杨承运，林建初编 其他作品：https://www.jiaokey.com/tag/杨承运，林建初编.html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关键词搜索：https://www.jiaokey.com/tag/推荐书目(地点: 世界).html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