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哈代文集  4  卡斯特桥市长  一个有个性的人</w:t>
      </w:r>
    </w:p>
    <w:p>
      <w:r>
        <w:rPr>
          <w:rFonts w:ascii="宋体" w:hAnsi="宋体" w:eastAsia="宋体"/>
          <w:sz w:val="24"/>
        </w:rPr>
        <w:t>（英）哈代（Thomas Hardy）著；张玲，张扬译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哈代文集  4  卡斯特桥市长  一个有个性的人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（英）哈代（Thomas Hardy）著；张玲，张扬译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本书出售、求购地址：https://www.jiaokey.com/book/detail/11428399.html</w:t>
      </w:r>
    </w:p>
    <w:p>
      <w:r>
        <w:t>更多相关图书推荐：https://www.jiaokey.com</w:t>
      </w:r>
    </w:p>
    <w:p>
      <w:r>
        <w:t>（英）哈代（Thomas Hardy）著；张玲，张扬译 其他作品：https://www.jiaokey.com/tag/（英）哈代（Thomas Hardy）著；张玲，张扬译.html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关键词搜索：https://www.jiaokey.com/tag/哈代文集  4  卡斯特桥市长  一个有个性的人.html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