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紫电青霜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紫电青霜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本书出售、求购地址：https://www.jiaokey.com/book/detail/11428316.html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郑州:中原农民出版社,1999.04 出版图书：https://www.jiaokey.com/tag/郑州:中原农民出版社,1999.04.html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