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中国历代书法八大家  3  黄庭坚  苏东坡</w:t>
      </w:r>
    </w:p>
    <w:p>
      <w:r>
        <w:rPr>
          <w:rFonts w:ascii="宋体" w:hAnsi="宋体" w:eastAsia="宋体"/>
          <w:sz w:val="24"/>
        </w:rPr>
        <w:t>李翰恭编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中国历代书法八大家  3  黄庭坚  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本书出售、求购地址：https://www.jiaokey.com/book/detail/11428285.html</w:t>
      </w:r>
    </w:p>
    <w:p>
      <w:r>
        <w:t>更多相关图书推荐：https://www.jiaokey.com</w:t>
      </w:r>
    </w:p>
    <w:p>
      <w:r>
        <w:t>李翰恭编 其他作品：https://www.jiaokey.com/tag/李翰恭编.html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关键词搜索：https://www.jiaokey.com/tag/中国历代书法八大家  3  黄庭坚  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